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811E" w14:textId="77777777" w:rsidR="00891585" w:rsidRDefault="00000000">
      <w:pPr>
        <w:pStyle w:val="Title"/>
      </w:pPr>
      <w:r>
        <w:t>Form 2</w:t>
      </w:r>
    </w:p>
    <w:p w14:paraId="72AD24F3" w14:textId="77777777" w:rsidR="00891585" w:rsidRDefault="00000000">
      <w:r>
        <w:t>REQUEST FOR ACCESS TO RECORD OF PRIVATE BODY</w:t>
      </w:r>
    </w:p>
    <w:p w14:paraId="776F824C" w14:textId="77777777" w:rsidR="00891585" w:rsidRDefault="00000000">
      <w:r>
        <w:t>(Section 53(1) of the Promotion of Access to Information Act, 2000)</w:t>
      </w:r>
    </w:p>
    <w:p w14:paraId="0BE69FEA" w14:textId="77777777" w:rsidR="00891585" w:rsidRDefault="00000000">
      <w:r>
        <w:t>[PAIA Regulations, 2021]</w:t>
      </w:r>
    </w:p>
    <w:p w14:paraId="299182B1" w14:textId="77777777" w:rsidR="00891585" w:rsidRDefault="00891585"/>
    <w:p w14:paraId="4E4F79FF" w14:textId="77777777" w:rsidR="00891585" w:rsidRDefault="00000000">
      <w:r>
        <w:rPr>
          <w:b/>
        </w:rPr>
        <w:t>Name of Private Body: Ryx Properties (Pty) Ltd</w:t>
      </w:r>
    </w:p>
    <w:p w14:paraId="5A08003B" w14:textId="77777777" w:rsidR="00891585" w:rsidRDefault="00000000">
      <w:r>
        <w:rPr>
          <w:b/>
        </w:rPr>
        <w:t>Registration Number: CK:2007/122000/23</w:t>
      </w:r>
    </w:p>
    <w:p w14:paraId="7FFDB40B" w14:textId="77777777" w:rsidR="00891585" w:rsidRDefault="00000000">
      <w:r>
        <w:rPr>
          <w:b/>
        </w:rPr>
        <w:t>Address: 65 Phillip Engelbrecht Crescent, Meyersdal</w:t>
      </w:r>
    </w:p>
    <w:p w14:paraId="42F0F751" w14:textId="77777777" w:rsidR="00891585" w:rsidRDefault="00000000">
      <w:r>
        <w:rPr>
          <w:b/>
        </w:rPr>
        <w:t>Telephone: (011) 867 4878</w:t>
      </w:r>
    </w:p>
    <w:p w14:paraId="314CB8DE" w14:textId="77777777" w:rsidR="00891585" w:rsidRDefault="00000000">
      <w:r>
        <w:rPr>
          <w:b/>
        </w:rPr>
        <w:t>Email: info@ryx.co.za</w:t>
      </w:r>
    </w:p>
    <w:p w14:paraId="675CD957" w14:textId="77777777" w:rsidR="00891585" w:rsidRDefault="00000000">
      <w:r>
        <w:rPr>
          <w:b/>
        </w:rPr>
        <w:t>Website: www.ryx.co.za</w:t>
      </w:r>
    </w:p>
    <w:p w14:paraId="700ABD63" w14:textId="77777777" w:rsidR="00891585" w:rsidRDefault="00891585"/>
    <w:p w14:paraId="6710768C" w14:textId="77777777" w:rsidR="00891585" w:rsidRDefault="00000000">
      <w:pPr>
        <w:pStyle w:val="Heading2"/>
      </w:pPr>
      <w:r>
        <w:t>A. Particulars of person requesting access</w:t>
      </w:r>
    </w:p>
    <w:p w14:paraId="7DA0D529" w14:textId="77777777" w:rsidR="00891585" w:rsidRDefault="00000000">
      <w:r>
        <w:t>1. Full names: ____________________________</w:t>
      </w:r>
    </w:p>
    <w:p w14:paraId="1E1E9336" w14:textId="77777777" w:rsidR="00891585" w:rsidRDefault="00000000">
      <w:r>
        <w:t>2. Identity/Registration number: ____________________________</w:t>
      </w:r>
    </w:p>
    <w:p w14:paraId="16024846" w14:textId="77777777" w:rsidR="00891585" w:rsidRDefault="00000000">
      <w:r>
        <w:t>3. Postal address: ____________________________</w:t>
      </w:r>
    </w:p>
    <w:p w14:paraId="709B6E1C" w14:textId="77777777" w:rsidR="00891585" w:rsidRDefault="00000000">
      <w:r>
        <w:t>4. Telephone number: ____________________________</w:t>
      </w:r>
    </w:p>
    <w:p w14:paraId="15DC095B" w14:textId="77777777" w:rsidR="00891585" w:rsidRDefault="00000000">
      <w:r>
        <w:t>5. Email address: ____________________________</w:t>
      </w:r>
    </w:p>
    <w:p w14:paraId="355FB22A" w14:textId="77777777" w:rsidR="00891585" w:rsidRDefault="00000000">
      <w:r>
        <w:t>6. Capacity (mark with X):</w:t>
      </w:r>
    </w:p>
    <w:p w14:paraId="3342C163" w14:textId="77777777" w:rsidR="00891585" w:rsidRDefault="00000000">
      <w:r>
        <w:t xml:space="preserve">   - Request made on own behalf ☐</w:t>
      </w:r>
    </w:p>
    <w:p w14:paraId="2301BB6C" w14:textId="77777777" w:rsidR="00891585" w:rsidRDefault="00000000">
      <w:r>
        <w:t xml:space="preserve">   - Request made on behalf of another person ☐ (provide proof of capacity)</w:t>
      </w:r>
    </w:p>
    <w:p w14:paraId="147FEA84" w14:textId="77777777" w:rsidR="00891585" w:rsidRDefault="00000000">
      <w:pPr>
        <w:pStyle w:val="Heading2"/>
      </w:pPr>
      <w:r>
        <w:t>B. Particulars of person on whose behalf request is made (if applicable)</w:t>
      </w:r>
    </w:p>
    <w:p w14:paraId="0A5479FC" w14:textId="77777777" w:rsidR="00891585" w:rsidRDefault="00000000">
      <w:r>
        <w:t>1. Full names: ____________________________</w:t>
      </w:r>
    </w:p>
    <w:p w14:paraId="65D87C94" w14:textId="77777777" w:rsidR="00891585" w:rsidRDefault="00000000">
      <w:r>
        <w:t>2. Identity/Registration number: ____________________________</w:t>
      </w:r>
    </w:p>
    <w:p w14:paraId="3D303745" w14:textId="77777777" w:rsidR="00891585" w:rsidRDefault="00000000">
      <w:pPr>
        <w:pStyle w:val="Heading2"/>
      </w:pPr>
      <w:r>
        <w:t>C. Particulars of record requested</w:t>
      </w:r>
    </w:p>
    <w:p w14:paraId="7DC5356B" w14:textId="77777777" w:rsidR="00891585" w:rsidRDefault="00000000">
      <w:r>
        <w:t>1. Description of record(s): _________________________________________</w:t>
      </w:r>
    </w:p>
    <w:p w14:paraId="119F4488" w14:textId="77777777" w:rsidR="00891585" w:rsidRDefault="00000000">
      <w:r>
        <w:lastRenderedPageBreak/>
        <w:t>2. Reference number (if known): _____________________________________</w:t>
      </w:r>
    </w:p>
    <w:p w14:paraId="2614D639" w14:textId="77777777" w:rsidR="00891585" w:rsidRDefault="00000000">
      <w:r>
        <w:t>3. Any further particulars: __________________________________________</w:t>
      </w:r>
    </w:p>
    <w:p w14:paraId="086B00C2" w14:textId="77777777" w:rsidR="00891585" w:rsidRDefault="00000000">
      <w:pPr>
        <w:pStyle w:val="Heading2"/>
      </w:pPr>
      <w:r>
        <w:t>D. Form of access to record (mark with X)</w:t>
      </w:r>
    </w:p>
    <w:p w14:paraId="0C08C0DC" w14:textId="77777777" w:rsidR="00891585" w:rsidRDefault="00000000">
      <w:r>
        <w:t>- Inspection of record ☐</w:t>
      </w:r>
    </w:p>
    <w:p w14:paraId="46DB7C1B" w14:textId="77777777" w:rsidR="00891585" w:rsidRDefault="00000000">
      <w:r>
        <w:t>- Printed copy ☐</w:t>
      </w:r>
    </w:p>
    <w:p w14:paraId="6D34FCE2" w14:textId="77777777" w:rsidR="00891585" w:rsidRDefault="00000000">
      <w:r>
        <w:t>- Electronic copy (email/USB/CD) ☐</w:t>
      </w:r>
    </w:p>
    <w:p w14:paraId="24D66B94" w14:textId="77777777" w:rsidR="00891585" w:rsidRDefault="00000000">
      <w:r>
        <w:t>- Other (specify) ___________________________________</w:t>
      </w:r>
    </w:p>
    <w:p w14:paraId="50E9E1CF" w14:textId="77777777" w:rsidR="00891585" w:rsidRDefault="00000000">
      <w:pPr>
        <w:pStyle w:val="Heading2"/>
      </w:pPr>
      <w:r>
        <w:t>E. Right to be exercised or protected</w:t>
      </w:r>
    </w:p>
    <w:p w14:paraId="3788A242" w14:textId="77777777" w:rsidR="00891585" w:rsidRDefault="00000000">
      <w:r>
        <w:t>Specify the right to be exercised or protected and explain why the record is required:</w:t>
      </w:r>
    </w:p>
    <w:p w14:paraId="0FC59293" w14:textId="77777777" w:rsidR="00891585" w:rsidRDefault="00000000">
      <w:r>
        <w:t>__________________________________________________________________</w:t>
      </w:r>
    </w:p>
    <w:p w14:paraId="2994C7A7" w14:textId="77777777" w:rsidR="00891585" w:rsidRDefault="00000000">
      <w:pPr>
        <w:pStyle w:val="Heading2"/>
      </w:pPr>
      <w:r>
        <w:t>F. Notice of decision</w:t>
      </w:r>
    </w:p>
    <w:p w14:paraId="4BBC18A0" w14:textId="77777777" w:rsidR="00891585" w:rsidRDefault="00000000">
      <w:r>
        <w:t>Indicate preferred manner:</w:t>
      </w:r>
    </w:p>
    <w:p w14:paraId="0A098C7E" w14:textId="77777777" w:rsidR="00891585" w:rsidRDefault="00000000">
      <w:r>
        <w:t>- In writing ☐</w:t>
      </w:r>
    </w:p>
    <w:p w14:paraId="2B5F7380" w14:textId="77777777" w:rsidR="00891585" w:rsidRDefault="00000000">
      <w:r>
        <w:t>- By email ☐</w:t>
      </w:r>
    </w:p>
    <w:p w14:paraId="07DEB20C" w14:textId="77777777" w:rsidR="00891585" w:rsidRDefault="00891585"/>
    <w:p w14:paraId="056120D9" w14:textId="77777777" w:rsidR="00891585" w:rsidRDefault="00000000">
      <w:r>
        <w:t>Signature of requester: ______________________</w:t>
      </w:r>
    </w:p>
    <w:p w14:paraId="7A35D7EE" w14:textId="77777777" w:rsidR="00891585" w:rsidRDefault="00000000">
      <w:r>
        <w:t>Date: ______________________</w:t>
      </w:r>
    </w:p>
    <w:sectPr w:rsidR="008915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039479">
    <w:abstractNumId w:val="8"/>
  </w:num>
  <w:num w:numId="2" w16cid:durableId="191848897">
    <w:abstractNumId w:val="6"/>
  </w:num>
  <w:num w:numId="3" w16cid:durableId="140659151">
    <w:abstractNumId w:val="5"/>
  </w:num>
  <w:num w:numId="4" w16cid:durableId="1854494136">
    <w:abstractNumId w:val="4"/>
  </w:num>
  <w:num w:numId="5" w16cid:durableId="509219868">
    <w:abstractNumId w:val="7"/>
  </w:num>
  <w:num w:numId="6" w16cid:durableId="190649367">
    <w:abstractNumId w:val="3"/>
  </w:num>
  <w:num w:numId="7" w16cid:durableId="499732875">
    <w:abstractNumId w:val="2"/>
  </w:num>
  <w:num w:numId="8" w16cid:durableId="967122743">
    <w:abstractNumId w:val="1"/>
  </w:num>
  <w:num w:numId="9" w16cid:durableId="18415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A2E"/>
    <w:rsid w:val="0006063C"/>
    <w:rsid w:val="0015074B"/>
    <w:rsid w:val="0029639D"/>
    <w:rsid w:val="00326F90"/>
    <w:rsid w:val="0042795D"/>
    <w:rsid w:val="008915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6C51B"/>
  <w14:defaultImageDpi w14:val="300"/>
  <w15:docId w15:val="{C14D5645-4E8F-4570-8200-4405BE42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Van Zyl</cp:lastModifiedBy>
  <cp:revision>2</cp:revision>
  <dcterms:created xsi:type="dcterms:W3CDTF">2025-09-09T09:27:00Z</dcterms:created>
  <dcterms:modified xsi:type="dcterms:W3CDTF">2025-09-09T09:27:00Z</dcterms:modified>
  <cp:category/>
</cp:coreProperties>
</file>